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7DF" w14:textId="77777777" w:rsidR="00CD1DB6" w:rsidRDefault="00CD1DB6" w:rsidP="00CD1DB6">
      <w:pPr>
        <w:bidi/>
        <w:spacing w:after="120" w:line="360" w:lineRule="auto"/>
        <w:rPr>
          <w:b/>
          <w:color w:val="1F4E79"/>
          <w:szCs w:val="24"/>
          <w:rtl/>
          <w:lang w:bidi="he-IL"/>
        </w:rPr>
      </w:pPr>
    </w:p>
    <w:p w14:paraId="56F32B7B" w14:textId="7A801931" w:rsidR="00205A72" w:rsidRPr="00CD1DB6" w:rsidRDefault="00000000" w:rsidP="00CD1DB6">
      <w:pPr>
        <w:bidi/>
        <w:spacing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צ׳ק-ליסט הזהב להגשה אקדמית</w:t>
      </w:r>
    </w:p>
    <w:p w14:paraId="49D7EE4E" w14:textId="77777777" w:rsidR="00205A72" w:rsidRPr="00CD1DB6" w:rsidRDefault="00000000" w:rsidP="00CD1DB6">
      <w:pPr>
        <w:bidi/>
        <w:spacing w:line="360" w:lineRule="auto"/>
        <w:rPr>
          <w:szCs w:val="24"/>
        </w:rPr>
      </w:pPr>
      <w:r w:rsidRPr="00CD1DB6">
        <w:rPr>
          <w:b/>
          <w:szCs w:val="24"/>
          <w:rtl/>
        </w:rPr>
        <w:t>18 בדיקות קריטיות לפני הגשת עבודה סמינריונית / עבודת קורס / פרויקט מחקר</w:t>
      </w:r>
    </w:p>
    <w:p w14:paraId="7BDDF59B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איך משתמשים במסמך הזה</w:t>
      </w:r>
    </w:p>
    <w:p w14:paraId="0D244242" w14:textId="77777777" w:rsidR="00205A72" w:rsidRPr="00CD1DB6" w:rsidRDefault="00000000" w:rsidP="00CD1DB6">
      <w:pPr>
        <w:bidi/>
        <w:spacing w:after="80" w:line="360" w:lineRule="auto"/>
        <w:rPr>
          <w:szCs w:val="24"/>
        </w:rPr>
      </w:pPr>
      <w:r w:rsidRPr="00CD1DB6">
        <w:rPr>
          <w:szCs w:val="24"/>
          <w:rtl/>
        </w:rPr>
        <w:t xml:space="preserve">עברו על הסעיפים לפי הסדר. בכל מקום שבו אתם לא בטוחים — אל תנחשו: פתחו את ההנחיות של הקורס או את מדריך הסגנון (למשל </w:t>
      </w:r>
      <w:proofErr w:type="gramStart"/>
      <w:r w:rsidRPr="00CD1DB6">
        <w:rPr>
          <w:szCs w:val="24"/>
          <w:rtl/>
        </w:rPr>
        <w:t>APA),</w:t>
      </w:r>
      <w:proofErr w:type="gramEnd"/>
      <w:r w:rsidRPr="00CD1DB6">
        <w:rPr>
          <w:szCs w:val="24"/>
          <w:rtl/>
        </w:rPr>
        <w:t xml:space="preserve"> ובדקו. מטרת הצ׳ק-ליסט היא להפוך את ההגשה ל“נקייה” מבחינת הקורא.</w:t>
      </w:r>
    </w:p>
    <w:p w14:paraId="430E96B3" w14:textId="77777777" w:rsidR="00205A72" w:rsidRPr="00CD1DB6" w:rsidRDefault="00000000" w:rsidP="00CD1DB6">
      <w:pPr>
        <w:bidi/>
        <w:spacing w:line="360" w:lineRule="auto"/>
        <w:rPr>
          <w:szCs w:val="24"/>
        </w:rPr>
      </w:pPr>
      <w:r w:rsidRPr="00CD1DB6">
        <w:rPr>
          <w:i/>
          <w:szCs w:val="24"/>
          <w:rtl/>
        </w:rPr>
        <w:t>המלצה פרקטית: הדפיסו עותק וסמנו ידנית. הכתיבה ביד מעלה את סיכויי הזיהוי של טעויות קטנות.</w:t>
      </w:r>
    </w:p>
    <w:p w14:paraId="21B817C3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למה המסמך הזה קיים</w:t>
      </w:r>
    </w:p>
    <w:p w14:paraId="2E74594D" w14:textId="77777777" w:rsidR="00205A72" w:rsidRPr="00CD1DB6" w:rsidRDefault="00000000" w:rsidP="00CD1DB6">
      <w:pPr>
        <w:bidi/>
        <w:spacing w:after="120" w:line="360" w:lineRule="auto"/>
        <w:rPr>
          <w:szCs w:val="24"/>
        </w:rPr>
      </w:pPr>
      <w:r w:rsidRPr="00CD1DB6">
        <w:rPr>
          <w:szCs w:val="24"/>
          <w:rtl/>
        </w:rPr>
        <w:t>עבודה אקדמית נשפטת בשני ערוצים במקביל: התוכן והחשיבה מצד אחד, ואמינות ואחידות טכנית מצד שני. הערוץ הטכני נראה “</w:t>
      </w:r>
      <w:proofErr w:type="gramStart"/>
      <w:r w:rsidRPr="00CD1DB6">
        <w:rPr>
          <w:szCs w:val="24"/>
          <w:rtl/>
        </w:rPr>
        <w:t>קטן”,</w:t>
      </w:r>
      <w:proofErr w:type="gramEnd"/>
      <w:r w:rsidRPr="00CD1DB6">
        <w:rPr>
          <w:szCs w:val="24"/>
          <w:rtl/>
        </w:rPr>
        <w:t xml:space="preserve"> אבל בפועל הוא אות אמון: כשמסמך מסודר, עקבי ומאזכר נכון — הקורא מרגיש שהכותב שולט בחומר. כשאין אחידות, אפילו טענה טובה נשמעת פחות אמינה.</w:t>
      </w:r>
    </w:p>
    <w:p w14:paraId="4092A10F" w14:textId="77777777" w:rsidR="00205A72" w:rsidRPr="00CD1DB6" w:rsidRDefault="00000000" w:rsidP="00CD1DB6">
      <w:pPr>
        <w:bidi/>
        <w:spacing w:line="360" w:lineRule="auto"/>
        <w:rPr>
          <w:szCs w:val="24"/>
        </w:rPr>
      </w:pPr>
      <w:r w:rsidRPr="00CD1DB6">
        <w:rPr>
          <w:i/>
          <w:szCs w:val="24"/>
          <w:rtl/>
        </w:rPr>
        <w:t xml:space="preserve">השתמשו במסמך הזה כבקרת איכות אחרונה: עברו סעיף-סעיף, סמנו </w:t>
      </w:r>
      <w:r w:rsidRPr="00CD1DB6">
        <w:rPr>
          <w:rFonts w:ascii="Segoe UI Symbol" w:hAnsi="Segoe UI Symbol" w:cs="Segoe UI Symbol" w:hint="cs"/>
          <w:i/>
          <w:szCs w:val="24"/>
          <w:rtl/>
        </w:rPr>
        <w:t>✓</w:t>
      </w:r>
      <w:r w:rsidRPr="00CD1DB6">
        <w:rPr>
          <w:i/>
          <w:szCs w:val="24"/>
          <w:rtl/>
        </w:rPr>
        <w:t xml:space="preserve">, </w:t>
      </w:r>
      <w:r w:rsidRPr="00CD1DB6">
        <w:rPr>
          <w:rFonts w:hint="cs"/>
          <w:i/>
          <w:szCs w:val="24"/>
          <w:rtl/>
        </w:rPr>
        <w:t>והגישו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בראש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שקט</w:t>
      </w:r>
      <w:r w:rsidRPr="00CD1DB6">
        <w:rPr>
          <w:i/>
          <w:szCs w:val="24"/>
          <w:rtl/>
        </w:rPr>
        <w:t>.</w:t>
      </w:r>
    </w:p>
    <w:p w14:paraId="54399E3B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0) לפני הכול: התאמה מדויקת להנחיות הקורס</w:t>
      </w:r>
    </w:p>
    <w:p w14:paraId="417818D9" w14:textId="77777777" w:rsidR="00205A72" w:rsidRPr="00CD1DB6" w:rsidRDefault="00000000" w:rsidP="00CD1DB6">
      <w:pPr>
        <w:bidi/>
        <w:spacing w:after="120" w:line="360" w:lineRule="auto"/>
        <w:rPr>
          <w:szCs w:val="24"/>
        </w:rPr>
      </w:pPr>
      <w:r w:rsidRPr="00CD1DB6">
        <w:rPr>
          <w:szCs w:val="24"/>
          <w:rtl/>
        </w:rPr>
        <w:t xml:space="preserve">לפני שכותבים “נכון </w:t>
      </w:r>
      <w:proofErr w:type="gramStart"/>
      <w:r w:rsidRPr="00CD1DB6">
        <w:rPr>
          <w:szCs w:val="24"/>
          <w:rtl/>
        </w:rPr>
        <w:t>אקדמית”,</w:t>
      </w:r>
      <w:proofErr w:type="gramEnd"/>
      <w:r w:rsidRPr="00CD1DB6">
        <w:rPr>
          <w:szCs w:val="24"/>
          <w:rtl/>
        </w:rPr>
        <w:t xml:space="preserve"> כותבים “נכון לקורס”. בדקו את מסמך ההנחיות של המרצה/המוסד: היקף, מבנה חובה, שיטת אזכור, פורמט הגשה, דרישות לטבלאות/נספחים, ושם הקובץ.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329865D9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375E0763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דוגמאות לטעויות נפוצות</w:t>
            </w:r>
          </w:p>
          <w:p w14:paraId="2D4E308A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• המרצה ביקש 4–5 עמודים נטו, והוגשו 7 כולל נספחים.</w:t>
            </w:r>
          </w:p>
          <w:p w14:paraId="2BA8F43A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• נדרש APA 7, אבל העבודה הוכנה בפורמט אחר.</w:t>
            </w:r>
          </w:p>
          <w:p w14:paraId="0BAE2399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• הוגש Word במקום PDF או להפך.</w:t>
            </w:r>
          </w:p>
        </w:tc>
      </w:tr>
    </w:tbl>
    <w:p w14:paraId="1B87F154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4941DF8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קראתי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ההנחיות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מחדש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ההגשה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וסימנתי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חובה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המלצה</w:t>
      </w:r>
      <w:r w:rsidRPr="00CD1DB6">
        <w:rPr>
          <w:szCs w:val="24"/>
          <w:rtl/>
        </w:rPr>
        <w:t>.</w:t>
      </w:r>
    </w:p>
    <w:p w14:paraId="7F29513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המבנה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תואם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בדיוק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שנדרש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ולא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“בערך”</w:t>
      </w:r>
      <w:r w:rsidRPr="00CD1DB6">
        <w:rPr>
          <w:szCs w:val="24"/>
          <w:rtl/>
        </w:rPr>
        <w:t>).</w:t>
      </w:r>
    </w:p>
    <w:p w14:paraId="6F1D07D6" w14:textId="77777777" w:rsidR="00205A72" w:rsidRPr="00CD1DB6" w:rsidRDefault="00000000" w:rsidP="00CD1DB6">
      <w:pPr>
        <w:bidi/>
        <w:spacing w:before="280" w:after="16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חלק א׳: נראות, עיצוב ועקביות פורמלית</w:t>
      </w:r>
    </w:p>
    <w:p w14:paraId="47C295C0" w14:textId="77777777" w:rsidR="00205A72" w:rsidRPr="00CD1DB6" w:rsidRDefault="00000000" w:rsidP="00CD1DB6">
      <w:pPr>
        <w:bidi/>
        <w:spacing w:after="160" w:line="360" w:lineRule="auto"/>
        <w:rPr>
          <w:szCs w:val="24"/>
        </w:rPr>
      </w:pPr>
      <w:r w:rsidRPr="00CD1DB6">
        <w:rPr>
          <w:i/>
          <w:szCs w:val="24"/>
          <w:rtl/>
        </w:rPr>
        <w:t>מטרה: שהמסמך ייראה כמו מסמך אקדמי “מבוקר” — לא כמו טיוטה.</w:t>
      </w:r>
    </w:p>
    <w:p w14:paraId="0EF7CE14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1) אחידות טיפוגרפית (גופן, גדלים, רווחים)</w:t>
      </w:r>
    </w:p>
    <w:p w14:paraId="53A99B3F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הגופן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אחיד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הטקסט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למשל</w:t>
      </w:r>
      <w:r w:rsidRPr="00CD1DB6">
        <w:rPr>
          <w:szCs w:val="24"/>
          <w:rtl/>
        </w:rPr>
        <w:t xml:space="preserve"> David 12 / Arial 12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ההנחיות</w:t>
      </w:r>
      <w:r w:rsidRPr="00CD1DB6">
        <w:rPr>
          <w:szCs w:val="24"/>
          <w:rtl/>
        </w:rPr>
        <w:t>).</w:t>
      </w:r>
    </w:p>
    <w:p w14:paraId="2CB5B2C1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lastRenderedPageBreak/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רווח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שורות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עקבי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לרוב</w:t>
      </w:r>
      <w:r w:rsidRPr="00CD1DB6">
        <w:rPr>
          <w:szCs w:val="24"/>
          <w:rtl/>
        </w:rPr>
        <w:t xml:space="preserve"> 1.5 </w:t>
      </w:r>
      <w:r w:rsidRPr="00CD1DB6">
        <w:rPr>
          <w:rFonts w:hint="cs"/>
          <w:szCs w:val="24"/>
          <w:rtl/>
        </w:rPr>
        <w:t>או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דרישת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הקורס</w:t>
      </w:r>
      <w:r w:rsidRPr="00CD1DB6">
        <w:rPr>
          <w:szCs w:val="24"/>
          <w:rtl/>
        </w:rPr>
        <w:t>).</w:t>
      </w:r>
    </w:p>
    <w:p w14:paraId="51975B0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רווח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לפני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אחרי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פסקאות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“קופץ”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חלקים</w:t>
      </w:r>
      <w:r w:rsidRPr="00CD1DB6">
        <w:rPr>
          <w:szCs w:val="24"/>
          <w:rtl/>
        </w:rPr>
        <w:t>.</w:t>
      </w:r>
    </w:p>
    <w:p w14:paraId="368CB965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שינויי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גופן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גודל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שנכנסו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מהעתקה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פתאום</w:t>
      </w:r>
      <w:r w:rsidRPr="00CD1DB6">
        <w:rPr>
          <w:szCs w:val="24"/>
          <w:rtl/>
        </w:rPr>
        <w:t xml:space="preserve"> Calibri 11 </w:t>
      </w:r>
      <w:r w:rsidRPr="00CD1DB6">
        <w:rPr>
          <w:rFonts w:hint="cs"/>
          <w:szCs w:val="24"/>
          <w:rtl/>
        </w:rPr>
        <w:t>באמצע</w:t>
      </w:r>
      <w:r w:rsidRPr="00CD1DB6">
        <w:rPr>
          <w:szCs w:val="24"/>
          <w:rtl/>
        </w:rPr>
        <w:t>).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412ADF00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4FB12FF5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קצרה</w:t>
            </w:r>
          </w:p>
          <w:p w14:paraId="5B89A2CB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פסקה אחת עם רווח 1.0 ופסקה אחרת 1.5 בלי סיבה.</w:t>
            </w:r>
          </w:p>
          <w:p w14:paraId="4A3728F3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כל המסמך על אותו סט, פרט לכותרות שמוגדרות אחרת בסגנונות.</w:t>
            </w:r>
          </w:p>
        </w:tc>
      </w:tr>
    </w:tbl>
    <w:p w14:paraId="24B9CBFB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06D332E1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2) שוליים, יישור ושבירת שורות</w:t>
      </w:r>
    </w:p>
    <w:p w14:paraId="6F539B4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שוליים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ההנחיות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ברירת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מחדל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נפוצה</w:t>
      </w:r>
      <w:r w:rsidRPr="00CD1DB6">
        <w:rPr>
          <w:szCs w:val="24"/>
          <w:rtl/>
        </w:rPr>
        <w:t xml:space="preserve">: 2.54 </w:t>
      </w:r>
      <w:r w:rsidRPr="00CD1DB6">
        <w:rPr>
          <w:rFonts w:hint="cs"/>
          <w:szCs w:val="24"/>
          <w:rtl/>
        </w:rPr>
        <w:t>ס״מ</w:t>
      </w:r>
      <w:r w:rsidRPr="00CD1DB6">
        <w:rPr>
          <w:szCs w:val="24"/>
          <w:rtl/>
        </w:rPr>
        <w:t>).</w:t>
      </w:r>
    </w:p>
    <w:p w14:paraId="7579062D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יישור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לשני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הצדדים</w:t>
      </w:r>
      <w:r w:rsidRPr="00CD1DB6">
        <w:rPr>
          <w:szCs w:val="24"/>
          <w:rtl/>
        </w:rPr>
        <w:t xml:space="preserve"> (Justify)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זה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הכלל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בקורס</w:t>
      </w:r>
      <w:r w:rsidRPr="00CD1DB6">
        <w:rPr>
          <w:szCs w:val="24"/>
          <w:rtl/>
        </w:rPr>
        <w:t>.</w:t>
      </w:r>
    </w:p>
    <w:p w14:paraId="3EEED14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שורות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בודדות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“תלויות”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בראש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סוף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עמוד</w:t>
      </w:r>
      <w:r w:rsidRPr="00CD1DB6">
        <w:rPr>
          <w:szCs w:val="24"/>
          <w:rtl/>
        </w:rPr>
        <w:t xml:space="preserve"> (Widow/Orphan).</w:t>
      </w:r>
    </w:p>
    <w:p w14:paraId="6ADF5E0B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“רווחים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ידניים”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כדי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לדחוף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טקסט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לעמוד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הבא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494FFE71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1627B041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טיפ מקצועי</w:t>
            </w:r>
          </w:p>
          <w:p w14:paraId="0BA16297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כל “הזזה ידנית” היא מוקש. השתמשו בסגנונות (Styles) ובמעברי עמוד (Page Break).</w:t>
            </w:r>
          </w:p>
        </w:tc>
      </w:tr>
    </w:tbl>
    <w:p w14:paraId="1CE108C0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00195D1C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3) כותרות: היררכיה אמיתית ולא קוסמטיקה</w:t>
      </w:r>
    </w:p>
    <w:p w14:paraId="6815A6D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היררכיה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ברורה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כותרת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ראשית</w:t>
      </w:r>
      <w:r w:rsidRPr="00CD1DB6">
        <w:rPr>
          <w:szCs w:val="24"/>
          <w:rtl/>
        </w:rPr>
        <w:t xml:space="preserve"> </w:t>
      </w:r>
      <w:r w:rsidRPr="00CD1DB6">
        <w:rPr>
          <w:rFonts w:ascii="Arial" w:hAnsi="Arial" w:cs="Arial" w:hint="cs"/>
          <w:szCs w:val="24"/>
          <w:rtl/>
        </w:rPr>
        <w:t>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כותרת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משנה</w:t>
      </w:r>
      <w:r w:rsidRPr="00CD1DB6">
        <w:rPr>
          <w:szCs w:val="24"/>
          <w:rtl/>
        </w:rPr>
        <w:t xml:space="preserve"> </w:t>
      </w:r>
      <w:r w:rsidRPr="00CD1DB6">
        <w:rPr>
          <w:rFonts w:ascii="Arial" w:hAnsi="Arial" w:cs="Arial" w:hint="cs"/>
          <w:szCs w:val="24"/>
          <w:rtl/>
        </w:rPr>
        <w:t>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תת</w:t>
      </w:r>
      <w:r w:rsidRPr="00CD1DB6">
        <w:rPr>
          <w:szCs w:val="24"/>
          <w:rtl/>
        </w:rPr>
        <w:t>-</w:t>
      </w:r>
      <w:r w:rsidRPr="00CD1DB6">
        <w:rPr>
          <w:rFonts w:hint="cs"/>
          <w:szCs w:val="24"/>
          <w:rtl/>
        </w:rPr>
        <w:t>כותרת</w:t>
      </w:r>
      <w:r w:rsidRPr="00CD1DB6">
        <w:rPr>
          <w:szCs w:val="24"/>
          <w:rtl/>
        </w:rPr>
        <w:t>.</w:t>
      </w:r>
    </w:p>
    <w:p w14:paraId="21AEF56E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כותרת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תואמת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שמתחתיה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כותרות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כלליות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מדי</w:t>
      </w:r>
      <w:r w:rsidRPr="00CD1DB6">
        <w:rPr>
          <w:szCs w:val="24"/>
          <w:rtl/>
        </w:rPr>
        <w:t>).</w:t>
      </w:r>
    </w:p>
    <w:p w14:paraId="500A443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כותרות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עקביות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בניסוח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או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כולן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ממוספרות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כולן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1BC5CBD5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34E7E838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לניסוח היררכי</w:t>
            </w:r>
          </w:p>
          <w:p w14:paraId="3FC477F2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2. סקירת ספרות</w:t>
            </w:r>
          </w:p>
          <w:p w14:paraId="6F3A6351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2.1 תחלופת עובדים: הגדרות ומדדים</w:t>
            </w:r>
          </w:p>
          <w:p w14:paraId="2E01038D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2.2 גורמים מנבאים לתחלופה</w:t>
            </w:r>
          </w:p>
          <w:p w14:paraId="77F20C10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2.3 השלכות על ארגון ועובד</w:t>
            </w:r>
          </w:p>
        </w:tc>
      </w:tr>
    </w:tbl>
    <w:p w14:paraId="0E297456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6760C56E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4) עמוד שער, מספרי עמודים ותוכן עניינים</w:t>
      </w:r>
    </w:p>
    <w:p w14:paraId="0683040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עמוד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שער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כולל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הפרטים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שנדרשו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קורס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מרצה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מוסד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שמות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תאריך</w:t>
      </w:r>
      <w:r w:rsidRPr="00CD1DB6">
        <w:rPr>
          <w:szCs w:val="24"/>
          <w:rtl/>
        </w:rPr>
        <w:t>).</w:t>
      </w:r>
    </w:p>
    <w:p w14:paraId="6B3E25B5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lastRenderedPageBreak/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מספרי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עמודים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מופיעים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בצורה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תקינה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ועקבית</w:t>
      </w:r>
      <w:r w:rsidRPr="00CD1DB6">
        <w:rPr>
          <w:szCs w:val="24"/>
          <w:rtl/>
        </w:rPr>
        <w:t>.</w:t>
      </w:r>
    </w:p>
    <w:p w14:paraId="4A396E30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תוכן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עניינים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מעודכן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אוטומטית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ומספרי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העמודים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נכונים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38C2EB4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184514C3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</w:t>
            </w:r>
          </w:p>
          <w:p w14:paraId="2D3A30D7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תוכן עניינים מצביע לעמוד 7, בפועל הפרק בעמוד 9.</w:t>
            </w:r>
          </w:p>
          <w:p w14:paraId="2C708432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Update Table לפני שמירה ל-PDF.</w:t>
            </w:r>
          </w:p>
        </w:tc>
      </w:tr>
    </w:tbl>
    <w:p w14:paraId="63E8A69A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6F4C3B7B" w14:textId="77777777" w:rsidR="00205A72" w:rsidRPr="00CD1DB6" w:rsidRDefault="00000000" w:rsidP="00CD1DB6">
      <w:pPr>
        <w:bidi/>
        <w:spacing w:before="280" w:after="16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חלק ב׳: אמינות אקדמית — מקורות, אזכורים וביבליוגרפיה</w:t>
      </w:r>
    </w:p>
    <w:p w14:paraId="5A92E035" w14:textId="77777777" w:rsidR="00205A72" w:rsidRPr="00CD1DB6" w:rsidRDefault="00000000" w:rsidP="00CD1DB6">
      <w:pPr>
        <w:bidi/>
        <w:spacing w:after="160" w:line="360" w:lineRule="auto"/>
        <w:rPr>
          <w:szCs w:val="24"/>
        </w:rPr>
      </w:pPr>
      <w:r w:rsidRPr="00CD1DB6">
        <w:rPr>
          <w:i/>
          <w:szCs w:val="24"/>
          <w:rtl/>
        </w:rPr>
        <w:t>מטרה: שכל טענה “עומדת על רגליים” ושום מקור לא נעלם.</w:t>
      </w:r>
    </w:p>
    <w:p w14:paraId="4FB03B47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5) עיקרון זהב: טענה = עוגן (מקור/נתון/מחקר)</w:t>
      </w:r>
    </w:p>
    <w:p w14:paraId="36DEED75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טענה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אמפירית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תיאורטית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שאינה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ידע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נתמכת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במקור</w:t>
      </w:r>
      <w:r w:rsidRPr="00CD1DB6">
        <w:rPr>
          <w:szCs w:val="24"/>
          <w:rtl/>
        </w:rPr>
        <w:t>.</w:t>
      </w:r>
    </w:p>
    <w:p w14:paraId="2148731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ניסוחים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כמו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“ברור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</w:t>
      </w:r>
      <w:proofErr w:type="gramStart"/>
      <w:r w:rsidRPr="00CD1DB6">
        <w:rPr>
          <w:rFonts w:hint="cs"/>
          <w:szCs w:val="24"/>
          <w:rtl/>
        </w:rPr>
        <w:t>…”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“ידוע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ש…”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ציטוט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407BED2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73747EDD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דוגמאות קצרות</w:t>
            </w:r>
          </w:p>
          <w:p w14:paraId="5733DCF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“עובדים צעירים עוזבים יותר בגלל חוסר נאמנות.”</w:t>
            </w:r>
          </w:p>
          <w:p w14:paraId="7BB1EE16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“מחקרים מצביעים על קשר בין תפיסות משמעות/גמישות לבין כוונות עזיבה בקרב עובדים צעירים (שם משפחה, שנה).”</w:t>
            </w:r>
          </w:p>
        </w:tc>
      </w:tr>
    </w:tbl>
    <w:p w14:paraId="68306FCE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253E12DF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6) אזכור בתוך הטקסט (APA כדוגמה)</w:t>
      </w:r>
    </w:p>
    <w:p w14:paraId="5966B11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אזכורים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עקביים</w:t>
      </w:r>
      <w:r w:rsidRPr="00CD1DB6">
        <w:rPr>
          <w:szCs w:val="24"/>
          <w:rtl/>
        </w:rPr>
        <w:t>: (</w:t>
      </w:r>
      <w:r w:rsidRPr="00CD1DB6">
        <w:rPr>
          <w:rFonts w:hint="cs"/>
          <w:szCs w:val="24"/>
          <w:rtl/>
        </w:rPr>
        <w:t>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משפחה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שנה</w:t>
      </w:r>
      <w:r w:rsidRPr="00CD1DB6">
        <w:rPr>
          <w:szCs w:val="24"/>
          <w:rtl/>
        </w:rPr>
        <w:t xml:space="preserve">) </w:t>
      </w:r>
      <w:r w:rsidRPr="00CD1DB6">
        <w:rPr>
          <w:rFonts w:hint="cs"/>
          <w:szCs w:val="24"/>
          <w:rtl/>
        </w:rPr>
        <w:t>או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משפחה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שנה</w:t>
      </w:r>
      <w:r w:rsidRPr="00CD1DB6">
        <w:rPr>
          <w:szCs w:val="24"/>
          <w:rtl/>
        </w:rPr>
        <w:t xml:space="preserve">)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מבנה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המשפט</w:t>
      </w:r>
      <w:r w:rsidRPr="00CD1DB6">
        <w:rPr>
          <w:szCs w:val="24"/>
          <w:rtl/>
        </w:rPr>
        <w:t>.</w:t>
      </w:r>
    </w:p>
    <w:p w14:paraId="53A52635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ציטוט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ישיר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כולל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מספר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עמוד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זה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נדרש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בכללים</w:t>
      </w:r>
      <w:r w:rsidRPr="00CD1DB6">
        <w:rPr>
          <w:szCs w:val="24"/>
          <w:rtl/>
        </w:rPr>
        <w:t>.</w:t>
      </w:r>
    </w:p>
    <w:p w14:paraId="01B7B17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מחברים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יותר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מיושם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נכון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הסגנון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4277B675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7F1F355B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</w:t>
            </w:r>
          </w:p>
          <w:p w14:paraId="6B4EE72F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ניסוח אינטגרטיבי: “לפי Cohen (</w:t>
            </w:r>
            <w:proofErr w:type="gramStart"/>
            <w:r w:rsidRPr="00CD1DB6">
              <w:rPr>
                <w:szCs w:val="24"/>
                <w:rtl/>
              </w:rPr>
              <w:t>2021),</w:t>
            </w:r>
            <w:proofErr w:type="gramEnd"/>
            <w:r w:rsidRPr="00CD1DB6">
              <w:rPr>
                <w:szCs w:val="24"/>
                <w:rtl/>
              </w:rPr>
              <w:t xml:space="preserve"> …”</w:t>
            </w:r>
          </w:p>
          <w:p w14:paraId="4D07E20C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 xml:space="preserve">ניסוח בסוגריים: </w:t>
            </w:r>
            <w:proofErr w:type="gramStart"/>
            <w:r w:rsidRPr="00CD1DB6">
              <w:rPr>
                <w:szCs w:val="24"/>
                <w:rtl/>
              </w:rPr>
              <w:t>“(</w:t>
            </w:r>
            <w:proofErr w:type="gramEnd"/>
            <w:r w:rsidRPr="00CD1DB6">
              <w:rPr>
                <w:szCs w:val="24"/>
                <w:rtl/>
              </w:rPr>
              <w:t>Cohen, 2021)”</w:t>
            </w:r>
          </w:p>
        </w:tc>
      </w:tr>
    </w:tbl>
    <w:p w14:paraId="059F8704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540B5621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7) התאמה דו-כיוונית בין טקסט לביבליוגרפיה</w:t>
      </w:r>
    </w:p>
    <w:p w14:paraId="51F41A3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שמופיע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בגוף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העבודה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מופיע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גם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ברשימה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הביבליוגרפית</w:t>
      </w:r>
      <w:r w:rsidRPr="00CD1DB6">
        <w:rPr>
          <w:szCs w:val="24"/>
          <w:rtl/>
        </w:rPr>
        <w:t>.</w:t>
      </w:r>
    </w:p>
    <w:p w14:paraId="1C9F5F5E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lastRenderedPageBreak/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ברשימה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הביבליוגרפית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מופיע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לפחות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פעם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אחת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בגוף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העבודה</w:t>
      </w:r>
      <w:r w:rsidRPr="00CD1DB6">
        <w:rPr>
          <w:szCs w:val="24"/>
          <w:rtl/>
        </w:rPr>
        <w:t>.</w:t>
      </w:r>
    </w:p>
    <w:p w14:paraId="291A5E62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כפילויות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אותו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כתיב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שנה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שונים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4A8E5F84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73A3A925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לבעיה קלאסית</w:t>
            </w:r>
          </w:p>
          <w:p w14:paraId="689CDE95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בטקסט: (Sharon, 2020)</w:t>
            </w:r>
          </w:p>
          <w:p w14:paraId="6513FAE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בביבליוגרפיה: Sharron, 2020 — זה נראה כמו מקור אחר.</w:t>
            </w:r>
          </w:p>
        </w:tc>
      </w:tr>
    </w:tbl>
    <w:p w14:paraId="52F329BD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559508E2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8) ביבליוגרפיה: אחידות, פורמט ושמות נכונים</w:t>
      </w:r>
    </w:p>
    <w:p w14:paraId="51829C0B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הרשימה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מסודרת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אלפביתית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משפחה</w:t>
      </w:r>
      <w:r w:rsidRPr="00CD1DB6">
        <w:rPr>
          <w:szCs w:val="24"/>
          <w:rtl/>
        </w:rPr>
        <w:t>.</w:t>
      </w:r>
    </w:p>
    <w:p w14:paraId="1AA938F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פורמט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אחיד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סוג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מאמר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ספר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אתר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דוח</w:t>
      </w:r>
      <w:r w:rsidRPr="00CD1DB6">
        <w:rPr>
          <w:szCs w:val="24"/>
          <w:rtl/>
        </w:rPr>
        <w:t>).</w:t>
      </w:r>
    </w:p>
    <w:p w14:paraId="68FA8BC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DOI/</w:t>
      </w:r>
      <w:r w:rsidRPr="00CD1DB6">
        <w:rPr>
          <w:rFonts w:hint="cs"/>
          <w:szCs w:val="24"/>
          <w:rtl/>
        </w:rPr>
        <w:t>קישור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מופיע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כשצריך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ובצורה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תקינה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67894EB1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6ED158C3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לתיקון נפוץ</w:t>
            </w:r>
          </w:p>
          <w:p w14:paraId="70471A43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כותרת מאמר באנגלית בכל מילה באות גדולה.</w:t>
            </w:r>
          </w:p>
          <w:p w14:paraId="72C76C0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לפי כללי הסגנון הנדרש (למשל APA — כללים ברורים).</w:t>
            </w:r>
          </w:p>
        </w:tc>
      </w:tr>
    </w:tbl>
    <w:p w14:paraId="199CD503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30A49F78" w14:textId="77777777" w:rsidR="00205A72" w:rsidRPr="00CD1DB6" w:rsidRDefault="00000000" w:rsidP="00CD1DB6">
      <w:pPr>
        <w:bidi/>
        <w:spacing w:before="280" w:after="16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חלק ג׳: מבנה לוגי וטיעון — “המסמך חושב”</w:t>
      </w:r>
    </w:p>
    <w:p w14:paraId="36868E18" w14:textId="77777777" w:rsidR="00205A72" w:rsidRPr="00CD1DB6" w:rsidRDefault="00000000" w:rsidP="00CD1DB6">
      <w:pPr>
        <w:bidi/>
        <w:spacing w:after="160" w:line="360" w:lineRule="auto"/>
        <w:rPr>
          <w:szCs w:val="24"/>
        </w:rPr>
      </w:pPr>
      <w:r w:rsidRPr="00CD1DB6">
        <w:rPr>
          <w:i/>
          <w:szCs w:val="24"/>
          <w:rtl/>
        </w:rPr>
        <w:t xml:space="preserve">מטרה: שהקורא ירגיש זרימה: למה זה חשוב </w:t>
      </w:r>
      <w:r w:rsidRPr="00CD1DB6">
        <w:rPr>
          <w:rFonts w:ascii="Arial" w:hAnsi="Arial" w:cs="Arial" w:hint="cs"/>
          <w:i/>
          <w:szCs w:val="24"/>
          <w:rtl/>
        </w:rPr>
        <w:t>→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מה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ידוע</w:t>
      </w:r>
      <w:r w:rsidRPr="00CD1DB6">
        <w:rPr>
          <w:i/>
          <w:szCs w:val="24"/>
          <w:rtl/>
        </w:rPr>
        <w:t xml:space="preserve"> </w:t>
      </w:r>
      <w:r w:rsidRPr="00CD1DB6">
        <w:rPr>
          <w:rFonts w:ascii="Arial" w:hAnsi="Arial" w:cs="Arial" w:hint="cs"/>
          <w:i/>
          <w:szCs w:val="24"/>
          <w:rtl/>
        </w:rPr>
        <w:t>→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מה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חסר</w:t>
      </w:r>
      <w:r w:rsidRPr="00CD1DB6">
        <w:rPr>
          <w:i/>
          <w:szCs w:val="24"/>
          <w:rtl/>
        </w:rPr>
        <w:t xml:space="preserve"> </w:t>
      </w:r>
      <w:r w:rsidRPr="00CD1DB6">
        <w:rPr>
          <w:rFonts w:ascii="Arial" w:hAnsi="Arial" w:cs="Arial" w:hint="cs"/>
          <w:i/>
          <w:szCs w:val="24"/>
          <w:rtl/>
        </w:rPr>
        <w:t>→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מה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עשיתם</w:t>
      </w:r>
      <w:r w:rsidRPr="00CD1DB6">
        <w:rPr>
          <w:i/>
          <w:szCs w:val="24"/>
          <w:rtl/>
        </w:rPr>
        <w:t xml:space="preserve"> </w:t>
      </w:r>
      <w:r w:rsidRPr="00CD1DB6">
        <w:rPr>
          <w:rFonts w:ascii="Arial" w:hAnsi="Arial" w:cs="Arial" w:hint="cs"/>
          <w:i/>
          <w:szCs w:val="24"/>
          <w:rtl/>
        </w:rPr>
        <w:t>→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מה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זה</w:t>
      </w:r>
      <w:r w:rsidRPr="00CD1DB6">
        <w:rPr>
          <w:i/>
          <w:szCs w:val="24"/>
          <w:rtl/>
        </w:rPr>
        <w:t xml:space="preserve"> </w:t>
      </w:r>
      <w:r w:rsidRPr="00CD1DB6">
        <w:rPr>
          <w:rFonts w:hint="cs"/>
          <w:i/>
          <w:szCs w:val="24"/>
          <w:rtl/>
        </w:rPr>
        <w:t>אומר</w:t>
      </w:r>
      <w:r w:rsidRPr="00CD1DB6">
        <w:rPr>
          <w:i/>
          <w:szCs w:val="24"/>
          <w:rtl/>
        </w:rPr>
        <w:t>.</w:t>
      </w:r>
    </w:p>
    <w:p w14:paraId="6305FDD7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9) המבוא בנוי כמו משפך עם פער מחקרי אמיתי</w:t>
      </w:r>
    </w:p>
    <w:p w14:paraId="77E81A1D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פתיחה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נותנת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הקשר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סיפור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אישי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סיסמאות</w:t>
      </w:r>
      <w:r w:rsidRPr="00CD1DB6">
        <w:rPr>
          <w:szCs w:val="24"/>
          <w:rtl/>
        </w:rPr>
        <w:t>.</w:t>
      </w:r>
    </w:p>
    <w:p w14:paraId="1E3EB1C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קיימת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בעיה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מתח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פער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בספרות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ולא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“נושא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מעניין”</w:t>
      </w:r>
      <w:r w:rsidRPr="00CD1DB6">
        <w:rPr>
          <w:szCs w:val="24"/>
          <w:rtl/>
        </w:rPr>
        <w:t>).</w:t>
      </w:r>
    </w:p>
    <w:p w14:paraId="6637518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בסוף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המבוא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מופיעים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שאלת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מחקר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ומטרות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ולעיתים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השערות</w:t>
      </w:r>
      <w:r w:rsidRPr="00CD1DB6">
        <w:rPr>
          <w:szCs w:val="24"/>
          <w:rtl/>
        </w:rPr>
        <w:t>).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2415F8BE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7340466B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לניסוח פער</w:t>
            </w:r>
          </w:p>
          <w:p w14:paraId="03DA598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“הנושא חשוב כי כולם מדברים עליו.”</w:t>
            </w:r>
          </w:p>
          <w:p w14:paraId="6AAA589A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“למרות ריבוי מחקרים על X, קיימת מחלוקת לגבי Y, במיוחד בהקשר של…, ולכן המחקר הנוכחי בוחן…”</w:t>
            </w:r>
          </w:p>
        </w:tc>
      </w:tr>
    </w:tbl>
    <w:p w14:paraId="79F460F8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2F390308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10) סקירת ספרות: אינטגרציה, השוואה ועמדה אנליטית</w:t>
      </w:r>
    </w:p>
    <w:p w14:paraId="393603F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lastRenderedPageBreak/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תת</w:t>
      </w:r>
      <w:r w:rsidRPr="00CD1DB6">
        <w:rPr>
          <w:szCs w:val="24"/>
          <w:rtl/>
        </w:rPr>
        <w:t>-</w:t>
      </w:r>
      <w:r w:rsidRPr="00CD1DB6">
        <w:rPr>
          <w:rFonts w:hint="cs"/>
          <w:szCs w:val="24"/>
          <w:rtl/>
        </w:rPr>
        <w:t>פרק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עושה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מסכם</w:t>
      </w:r>
      <w:r w:rsidRPr="00CD1DB6">
        <w:rPr>
          <w:szCs w:val="24"/>
          <w:rtl/>
        </w:rPr>
        <w:t xml:space="preserve"> </w:t>
      </w:r>
      <w:r w:rsidRPr="00CD1DB6">
        <w:rPr>
          <w:rFonts w:ascii="Arial" w:hAnsi="Arial" w:cs="Arial" w:hint="cs"/>
          <w:szCs w:val="24"/>
          <w:rtl/>
        </w:rPr>
        <w:t>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משווה</w:t>
      </w:r>
      <w:r w:rsidRPr="00CD1DB6">
        <w:rPr>
          <w:szCs w:val="24"/>
          <w:rtl/>
        </w:rPr>
        <w:t xml:space="preserve"> </w:t>
      </w:r>
      <w:r w:rsidRPr="00CD1DB6">
        <w:rPr>
          <w:rFonts w:ascii="Arial" w:hAnsi="Arial" w:cs="Arial" w:hint="cs"/>
          <w:szCs w:val="24"/>
          <w:rtl/>
        </w:rPr>
        <w:t>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מסיק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חסר</w:t>
      </w:r>
      <w:r w:rsidRPr="00CD1DB6">
        <w:rPr>
          <w:szCs w:val="24"/>
          <w:rtl/>
        </w:rPr>
        <w:t>.</w:t>
      </w:r>
    </w:p>
    <w:p w14:paraId="68435EE4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“מצעד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מאמרים”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חיבור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מקורות</w:t>
      </w:r>
      <w:r w:rsidRPr="00CD1DB6">
        <w:rPr>
          <w:szCs w:val="24"/>
          <w:rtl/>
        </w:rPr>
        <w:t>.</w:t>
      </w:r>
    </w:p>
    <w:p w14:paraId="7B9C3F32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קו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מארגן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תמות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מודלים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משתנים</w:t>
      </w:r>
      <w:r w:rsidRPr="00CD1DB6">
        <w:rPr>
          <w:szCs w:val="24"/>
          <w:rtl/>
        </w:rPr>
        <w:t xml:space="preserve">) </w:t>
      </w:r>
      <w:r w:rsidRPr="00CD1DB6">
        <w:rPr>
          <w:rFonts w:hint="cs"/>
          <w:szCs w:val="24"/>
          <w:rtl/>
        </w:rPr>
        <w:t>וכל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אותו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82E807F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3431505C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תבנית משפט שעובדת</w:t>
            </w:r>
          </w:p>
          <w:p w14:paraId="62E4A22D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“מספר מחקרים מצביעים על X, אך קיימים ממצאים סותרים לגבי Y, ייתכן בשל הבדלים ב… (מקור; מקור; מקור).”</w:t>
            </w:r>
          </w:p>
        </w:tc>
      </w:tr>
    </w:tbl>
    <w:p w14:paraId="2B047469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64F2A5C0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11) פסקאות עם משפט נושא וחיבור בסוף</w:t>
      </w:r>
    </w:p>
    <w:p w14:paraId="4BCDAD2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פסקה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משפט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ראשון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שמגדיר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היא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מסבירה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מוכיחה</w:t>
      </w:r>
      <w:r w:rsidRPr="00CD1DB6">
        <w:rPr>
          <w:szCs w:val="24"/>
          <w:rtl/>
        </w:rPr>
        <w:t>.</w:t>
      </w:r>
    </w:p>
    <w:p w14:paraId="2C77F141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סוף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הפסקה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מחבר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לפסקה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הבאה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“מכאן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עולה</w:t>
      </w:r>
      <w:proofErr w:type="gramStart"/>
      <w:r w:rsidRPr="00CD1DB6">
        <w:rPr>
          <w:rFonts w:hint="cs"/>
          <w:szCs w:val="24"/>
          <w:rtl/>
        </w:rPr>
        <w:t>…”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“לכן…”</w:t>
      </w:r>
      <w:r w:rsidRPr="00CD1DB6">
        <w:rPr>
          <w:szCs w:val="24"/>
          <w:rtl/>
        </w:rPr>
        <w:t>).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5EAD4826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106F26C7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 קצרה</w:t>
            </w:r>
          </w:p>
          <w:p w14:paraId="132F63C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פתיחה: “אחד הגורמים המרכזיים לכוונות עזיבה הוא שחיקה.”</w:t>
            </w:r>
          </w:p>
          <w:p w14:paraId="1C14A291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סגירה: “מכאן עולה הצורך לבחון כיצד שחיקה משתנה בין קבוצות גיל/דורות…”</w:t>
            </w:r>
          </w:p>
        </w:tc>
      </w:tr>
    </w:tbl>
    <w:p w14:paraId="38B5D1D7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323FFE7F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12) שיטה/מתודולוגיה כתובה כמו פרוטוקול ברור</w:t>
      </w:r>
    </w:p>
    <w:p w14:paraId="5C131C5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מתואר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סוג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המחקר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כלי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אוכלוסייה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מדגם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הליך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ניתוח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ואתיקה</w:t>
      </w:r>
      <w:r w:rsidRPr="00CD1DB6">
        <w:rPr>
          <w:szCs w:val="24"/>
          <w:rtl/>
        </w:rPr>
        <w:t>.</w:t>
      </w:r>
    </w:p>
    <w:p w14:paraId="6433E789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הקורא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יכול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להבין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נעשה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ולשחזר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עקרונית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התהליך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C750CF3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3646651C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</w:t>
            </w:r>
          </w:p>
          <w:p w14:paraId="45A1C40E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“עשינו ראיונות עם עובדים.”</w:t>
            </w:r>
          </w:p>
          <w:p w14:paraId="69EB219A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“בוצעו ראיונות חצי-מובנים עם X משתתפים… ניתוח הנתונים בוצע באמצעות קידוד תמטי בשלבים…”</w:t>
            </w:r>
          </w:p>
        </w:tc>
      </w:tr>
    </w:tbl>
    <w:p w14:paraId="317EB7B8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655AE7FB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 xml:space="preserve">13) ממצאים: דיווח מסודר </w:t>
      </w:r>
      <w:r w:rsidRPr="00CD1DB6">
        <w:rPr>
          <w:rFonts w:ascii="Cambria Math" w:hAnsi="Cambria Math" w:cs="Cambria Math" w:hint="cs"/>
          <w:b/>
          <w:color w:val="1F4E79"/>
          <w:szCs w:val="24"/>
          <w:rtl/>
        </w:rPr>
        <w:t>≠</w:t>
      </w:r>
      <w:r w:rsidRPr="00CD1DB6">
        <w:rPr>
          <w:b/>
          <w:color w:val="1F4E79"/>
          <w:szCs w:val="24"/>
          <w:rtl/>
        </w:rPr>
        <w:t xml:space="preserve"> </w:t>
      </w:r>
      <w:r w:rsidRPr="00CD1DB6">
        <w:rPr>
          <w:rFonts w:hint="cs"/>
          <w:b/>
          <w:color w:val="1F4E79"/>
          <w:szCs w:val="24"/>
          <w:rtl/>
        </w:rPr>
        <w:t>פרשנות</w:t>
      </w:r>
      <w:r w:rsidRPr="00CD1DB6">
        <w:rPr>
          <w:b/>
          <w:color w:val="1F4E79"/>
          <w:szCs w:val="24"/>
          <w:rtl/>
        </w:rPr>
        <w:t xml:space="preserve"> </w:t>
      </w:r>
      <w:r w:rsidRPr="00CD1DB6">
        <w:rPr>
          <w:rFonts w:hint="cs"/>
          <w:b/>
          <w:color w:val="1F4E79"/>
          <w:szCs w:val="24"/>
          <w:rtl/>
        </w:rPr>
        <w:t>מוקדמת</w:t>
      </w:r>
    </w:p>
    <w:p w14:paraId="6B8275B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הממצאים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מוצגים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בצורה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נקייה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תמות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קטגוריות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נתונים</w:t>
      </w:r>
      <w:r w:rsidRPr="00CD1DB6">
        <w:rPr>
          <w:szCs w:val="24"/>
          <w:rtl/>
        </w:rPr>
        <w:t xml:space="preserve">) </w:t>
      </w:r>
      <w:r w:rsidRPr="00CD1DB6">
        <w:rPr>
          <w:rFonts w:hint="cs"/>
          <w:szCs w:val="24"/>
          <w:rtl/>
        </w:rPr>
        <w:t>בלי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חזרות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מיותרות</w:t>
      </w:r>
      <w:r w:rsidRPr="00CD1DB6">
        <w:rPr>
          <w:szCs w:val="24"/>
          <w:rtl/>
        </w:rPr>
        <w:t>.</w:t>
      </w:r>
    </w:p>
    <w:p w14:paraId="06EB4FD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הפרשנות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עוברת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לדיון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מערבבים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גבולות</w:t>
      </w:r>
      <w:r w:rsidRPr="00CD1DB6">
        <w:rPr>
          <w:szCs w:val="24"/>
          <w:rtl/>
        </w:rPr>
        <w:t>.</w:t>
      </w:r>
    </w:p>
    <w:p w14:paraId="0C62BAE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התאמה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ישירה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שאלת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המחקר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שמוצג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כממצא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4943BAF9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42A91AEA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lastRenderedPageBreak/>
              <w:t>דוגמה</w:t>
            </w:r>
          </w:p>
          <w:p w14:paraId="6C7A6B88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ממצא: “רוב המרואיינים תיארו קושי סביב…”</w:t>
            </w:r>
          </w:p>
          <w:p w14:paraId="2F7C2928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דיון: “ממצא זה מתיישב עם/סותר את X משום ש…”</w:t>
            </w:r>
          </w:p>
        </w:tc>
      </w:tr>
    </w:tbl>
    <w:p w14:paraId="4668BB52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3AE722F7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14) דיון ומסקנות: תשובה לשאלה ואז משמעות</w:t>
      </w:r>
    </w:p>
    <w:p w14:paraId="50351FF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הדיון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נפתח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בתשובה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ישירה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לשאלת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המחקר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כן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חלקית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מורכב</w:t>
      </w:r>
      <w:r w:rsidRPr="00CD1DB6">
        <w:rPr>
          <w:szCs w:val="24"/>
          <w:rtl/>
        </w:rPr>
        <w:t>).</w:t>
      </w:r>
    </w:p>
    <w:p w14:paraId="2118367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אחר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חיבור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לספרות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התאמה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סתירה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הרחבה</w:t>
      </w:r>
      <w:r w:rsidRPr="00CD1DB6">
        <w:rPr>
          <w:szCs w:val="24"/>
          <w:rtl/>
        </w:rPr>
        <w:t>.</w:t>
      </w:r>
    </w:p>
    <w:p w14:paraId="38EDACF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מגבלות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והצעות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להמשך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כתובות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עניינית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כתירוצים</w:t>
      </w:r>
      <w:r w:rsidRPr="00CD1DB6">
        <w:rPr>
          <w:szCs w:val="24"/>
          <w:rtl/>
        </w:rPr>
        <w:t>.</w:t>
      </w:r>
    </w:p>
    <w:p w14:paraId="1110B195" w14:textId="77777777" w:rsidR="00205A72" w:rsidRPr="00CD1DB6" w:rsidRDefault="00000000" w:rsidP="00CD1DB6">
      <w:pPr>
        <w:bidi/>
        <w:spacing w:before="280" w:after="16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חלק ד׳: שפה אקדמית, דיוק ניסוחי ונראות “בוגרת”</w:t>
      </w:r>
    </w:p>
    <w:p w14:paraId="487969A9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15) שפה אובייקטיבית ומדויקת</w:t>
      </w:r>
    </w:p>
    <w:p w14:paraId="74D74BA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“אני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חושב</w:t>
      </w:r>
      <w:r w:rsidRPr="00CD1DB6">
        <w:rPr>
          <w:szCs w:val="24"/>
          <w:rtl/>
        </w:rPr>
        <w:t>/</w:t>
      </w:r>
      <w:proofErr w:type="gramStart"/>
      <w:r w:rsidRPr="00CD1DB6">
        <w:rPr>
          <w:rFonts w:hint="cs"/>
          <w:szCs w:val="24"/>
          <w:rtl/>
        </w:rPr>
        <w:t>ה”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“ברור</w:t>
      </w:r>
      <w:r w:rsidRPr="00CD1DB6">
        <w:rPr>
          <w:szCs w:val="24"/>
          <w:rtl/>
        </w:rPr>
        <w:t xml:space="preserve"> </w:t>
      </w:r>
      <w:proofErr w:type="gramStart"/>
      <w:r w:rsidRPr="00CD1DB6">
        <w:rPr>
          <w:rFonts w:hint="cs"/>
          <w:szCs w:val="24"/>
          <w:rtl/>
        </w:rPr>
        <w:t>ש”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ספק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בסיס</w:t>
      </w:r>
      <w:r w:rsidRPr="00CD1DB6">
        <w:rPr>
          <w:szCs w:val="24"/>
          <w:rtl/>
        </w:rPr>
        <w:t>.</w:t>
      </w:r>
    </w:p>
    <w:p w14:paraId="027DA4D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מילים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שמאותתות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רמת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ודאות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“מצביע</w:t>
      </w:r>
      <w:r w:rsidRPr="00CD1DB6">
        <w:rPr>
          <w:szCs w:val="24"/>
          <w:rtl/>
        </w:rPr>
        <w:t xml:space="preserve"> </w:t>
      </w:r>
      <w:proofErr w:type="gramStart"/>
      <w:r w:rsidRPr="00CD1DB6">
        <w:rPr>
          <w:rFonts w:hint="cs"/>
          <w:szCs w:val="24"/>
          <w:rtl/>
        </w:rPr>
        <w:t>על”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“עשוי</w:t>
      </w:r>
      <w:r w:rsidRPr="00CD1DB6">
        <w:rPr>
          <w:szCs w:val="24"/>
          <w:rtl/>
        </w:rPr>
        <w:t xml:space="preserve"> </w:t>
      </w:r>
      <w:proofErr w:type="gramStart"/>
      <w:r w:rsidRPr="00CD1DB6">
        <w:rPr>
          <w:rFonts w:hint="cs"/>
          <w:szCs w:val="24"/>
          <w:rtl/>
        </w:rPr>
        <w:t>לרמז”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“נמצא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כי”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0C33F7C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292A03C2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דוגמה</w:t>
            </w:r>
          </w:p>
          <w:p w14:paraId="4BDEE4AC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לא טוב: “זה מוכיח שהדור הזה עצלן.”</w:t>
            </w:r>
          </w:p>
          <w:p w14:paraId="40F777FF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טוב: “הנתונים עשויים להצביע על הבדלים בתפיסת גבולות עבודה-חיים, אולם…”</w:t>
            </w:r>
          </w:p>
        </w:tc>
      </w:tr>
    </w:tbl>
    <w:p w14:paraId="0D676DB0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53E7B34E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16) הגהה מקצועית בשלוש שכבות</w:t>
      </w:r>
    </w:p>
    <w:p w14:paraId="7AD6A44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שכבה</w:t>
      </w:r>
      <w:r w:rsidRPr="00CD1DB6">
        <w:rPr>
          <w:szCs w:val="24"/>
          <w:rtl/>
        </w:rPr>
        <w:t xml:space="preserve"> 1: </w:t>
      </w:r>
      <w:r w:rsidRPr="00CD1DB6">
        <w:rPr>
          <w:rFonts w:hint="cs"/>
          <w:szCs w:val="24"/>
          <w:rtl/>
        </w:rPr>
        <w:t>שגיאות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כתיב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ופיסוק</w:t>
      </w:r>
      <w:r w:rsidRPr="00CD1DB6">
        <w:rPr>
          <w:szCs w:val="24"/>
          <w:rtl/>
        </w:rPr>
        <w:t>.</w:t>
      </w:r>
    </w:p>
    <w:p w14:paraId="17693C0B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שכבה</w:t>
      </w:r>
      <w:r w:rsidRPr="00CD1DB6">
        <w:rPr>
          <w:szCs w:val="24"/>
          <w:rtl/>
        </w:rPr>
        <w:t xml:space="preserve"> 2: </w:t>
      </w:r>
      <w:r w:rsidRPr="00CD1DB6">
        <w:rPr>
          <w:rFonts w:hint="cs"/>
          <w:szCs w:val="24"/>
          <w:rtl/>
        </w:rPr>
        <w:t>משפטים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ארוכים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מדי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וסגנון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מסורבל</w:t>
      </w:r>
      <w:r w:rsidRPr="00CD1DB6">
        <w:rPr>
          <w:szCs w:val="24"/>
          <w:rtl/>
        </w:rPr>
        <w:t>.</w:t>
      </w:r>
    </w:p>
    <w:p w14:paraId="3B313C6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שכבה</w:t>
      </w:r>
      <w:r w:rsidRPr="00CD1DB6">
        <w:rPr>
          <w:szCs w:val="24"/>
          <w:rtl/>
        </w:rPr>
        <w:t xml:space="preserve"> 3: </w:t>
      </w:r>
      <w:r w:rsidRPr="00CD1DB6">
        <w:rPr>
          <w:rFonts w:hint="cs"/>
          <w:szCs w:val="24"/>
          <w:rtl/>
        </w:rPr>
        <w:t>עקביות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מונחים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אותו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מושג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נקרא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בשמות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שונים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בלי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הבחנה</w:t>
      </w:r>
      <w:r w:rsidRPr="00CD1DB6">
        <w:rPr>
          <w:szCs w:val="24"/>
          <w:rtl/>
        </w:rPr>
        <w:t>).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635C5D15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6AE6FD0E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טיפ</w:t>
            </w:r>
          </w:p>
          <w:p w14:paraId="3A86E06C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קריאה בקול רם מגלה בעיות ניסוח וזרימה כמעט מיד.</w:t>
            </w:r>
          </w:p>
        </w:tc>
      </w:tr>
    </w:tbl>
    <w:p w14:paraId="696BE444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6B20E549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17) בדיקת “רושם ראשון” בעמוד אקראי</w:t>
      </w:r>
    </w:p>
    <w:p w14:paraId="68090087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הכותרות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נראות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אותו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הדבר</w:t>
      </w:r>
      <w:r w:rsidRPr="00CD1DB6">
        <w:rPr>
          <w:szCs w:val="24"/>
          <w:rtl/>
        </w:rPr>
        <w:t>.</w:t>
      </w:r>
    </w:p>
    <w:p w14:paraId="3C66212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האזכורים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נראים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אותו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הדבר</w:t>
      </w:r>
      <w:r w:rsidRPr="00CD1DB6">
        <w:rPr>
          <w:szCs w:val="24"/>
          <w:rtl/>
        </w:rPr>
        <w:t>.</w:t>
      </w:r>
    </w:p>
    <w:p w14:paraId="35135E91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lastRenderedPageBreak/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הפסקאות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באורך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הגיוני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ואין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“בלגן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ויזואלי”</w:t>
      </w:r>
      <w:r w:rsidRPr="00CD1DB6">
        <w:rPr>
          <w:szCs w:val="24"/>
          <w:rtl/>
        </w:rPr>
        <w:t>.</w:t>
      </w:r>
    </w:p>
    <w:p w14:paraId="431FA263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18) סגירת קובץ והגשה</w:t>
      </w:r>
    </w:p>
    <w:p w14:paraId="2FA59545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שמרתי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</w:t>
      </w:r>
      <w:r w:rsidRPr="00CD1DB6">
        <w:rPr>
          <w:szCs w:val="24"/>
          <w:rtl/>
        </w:rPr>
        <w:t xml:space="preserve">-PDF </w:t>
      </w:r>
      <w:r w:rsidRPr="00CD1DB6">
        <w:rPr>
          <w:rFonts w:hint="cs"/>
          <w:szCs w:val="24"/>
          <w:rtl/>
        </w:rPr>
        <w:t>אחרי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עדכון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תוכן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עניינים</w:t>
      </w:r>
      <w:r w:rsidRPr="00CD1DB6">
        <w:rPr>
          <w:szCs w:val="24"/>
          <w:rtl/>
        </w:rPr>
        <w:t>.</w:t>
      </w:r>
    </w:p>
    <w:p w14:paraId="7E5C41B8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בדקתי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שה</w:t>
      </w:r>
      <w:r w:rsidRPr="00CD1DB6">
        <w:rPr>
          <w:szCs w:val="24"/>
          <w:rtl/>
        </w:rPr>
        <w:t xml:space="preserve">-PDF </w:t>
      </w:r>
      <w:r w:rsidRPr="00CD1DB6">
        <w:rPr>
          <w:rFonts w:hint="cs"/>
          <w:szCs w:val="24"/>
          <w:rtl/>
        </w:rPr>
        <w:t>נפתח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תקין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במחשב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ובטלפון</w:t>
      </w:r>
      <w:r w:rsidRPr="00CD1DB6">
        <w:rPr>
          <w:szCs w:val="24"/>
          <w:rtl/>
        </w:rPr>
        <w:t>.</w:t>
      </w:r>
    </w:p>
    <w:p w14:paraId="34521EE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הקובץ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בהתאם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להנחיות</w:t>
      </w:r>
      <w:r w:rsidRPr="00CD1DB6">
        <w:rPr>
          <w:szCs w:val="24"/>
          <w:rtl/>
        </w:rPr>
        <w:t>.</w:t>
      </w:r>
    </w:p>
    <w:p w14:paraId="4D77CBCC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הקובץ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כולל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העמודים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והנספחים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הנדרשים</w:t>
      </w:r>
      <w:r w:rsidRPr="00CD1DB6">
        <w:rPr>
          <w:szCs w:val="24"/>
          <w:rtl/>
        </w:rPr>
        <w:t>.</w:t>
      </w:r>
    </w:p>
    <w:p w14:paraId="07D22914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בונוס: 3 בדיקות ש“מרצים רואים מיד”</w:t>
      </w:r>
    </w:p>
    <w:p w14:paraId="247EA12F" w14:textId="77777777" w:rsidR="00205A72" w:rsidRPr="00CD1DB6" w:rsidRDefault="00000000" w:rsidP="00CD1DB6">
      <w:pPr>
        <w:bidi/>
        <w:spacing w:after="80" w:line="360" w:lineRule="auto"/>
        <w:rPr>
          <w:szCs w:val="24"/>
        </w:rPr>
      </w:pPr>
      <w:r w:rsidRPr="00CD1DB6">
        <w:rPr>
          <w:szCs w:val="24"/>
          <w:rtl/>
        </w:rPr>
        <w:t>שלוש בדיקות קטנות שמשפיעות על הרושם הראשוני יותר ממה שחושבים: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0C5C1BDD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28FA5567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בדיקה 1: עקביות מונחים</w:t>
            </w:r>
          </w:p>
          <w:p w14:paraId="26AB1547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בחרו מונח אחד לכל מושג מרכזי (למשל “תחלופה מרצון</w:t>
            </w:r>
            <w:proofErr w:type="gramStart"/>
            <w:r w:rsidRPr="00CD1DB6">
              <w:rPr>
                <w:szCs w:val="24"/>
                <w:rtl/>
              </w:rPr>
              <w:t>”),</w:t>
            </w:r>
            <w:proofErr w:type="gramEnd"/>
            <w:r w:rsidRPr="00CD1DB6">
              <w:rPr>
                <w:szCs w:val="24"/>
                <w:rtl/>
              </w:rPr>
              <w:t xml:space="preserve"> והיצמדו אליו לאורך כל העבודה.</w:t>
            </w:r>
          </w:p>
        </w:tc>
      </w:tr>
    </w:tbl>
    <w:p w14:paraId="44A5A34F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27DD5E4E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2176E61E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בדיקה 2: פתיחה וסגירה לכל פרק</w:t>
            </w:r>
          </w:p>
          <w:p w14:paraId="6966CD42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תחילת פרק צריכה להסביר מה הפרק עושה. סוף פרק צריך לסכם בשורה אחת ולחבר לפרק הבא.</w:t>
            </w:r>
          </w:p>
        </w:tc>
      </w:tr>
    </w:tbl>
    <w:p w14:paraId="72779D71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2CB781DD" w14:textId="77777777">
        <w:trPr>
          <w:jc w:val="right"/>
        </w:trPr>
        <w:tc>
          <w:tcPr>
            <w:tcW w:w="9360" w:type="dxa"/>
            <w:shd w:val="clear" w:color="auto" w:fill="F2F2F2"/>
          </w:tcPr>
          <w:p w14:paraId="71DFE059" w14:textId="77777777" w:rsidR="00205A72" w:rsidRPr="00CD1DB6" w:rsidRDefault="00000000" w:rsidP="00CD1DB6">
            <w:pPr>
              <w:bidi/>
              <w:spacing w:after="80" w:line="360" w:lineRule="auto"/>
              <w:rPr>
                <w:szCs w:val="24"/>
              </w:rPr>
            </w:pPr>
            <w:r w:rsidRPr="00CD1DB6">
              <w:rPr>
                <w:b/>
                <w:color w:val="1F4E79"/>
                <w:szCs w:val="24"/>
                <w:rtl/>
              </w:rPr>
              <w:t>בדיקה 3: יחס בין ציטוטים לקול שלכם</w:t>
            </w:r>
          </w:p>
          <w:p w14:paraId="34AEB08B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גם כשמצטטים הרבה, המסמך צריך להיות “שלכם”: השוו, נתחו, הראו מה המשמעות לשאלת המחקר — לא רק סיכומים.</w:t>
            </w:r>
          </w:p>
        </w:tc>
      </w:tr>
    </w:tbl>
    <w:p w14:paraId="16FDCC10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p w14:paraId="218A2DF3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דגשים לעיצוב המסמך בוורד</w:t>
      </w:r>
    </w:p>
    <w:p w14:paraId="4D11763A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השתמשו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</w:t>
      </w:r>
      <w:r w:rsidRPr="00CD1DB6">
        <w:rPr>
          <w:szCs w:val="24"/>
          <w:rtl/>
        </w:rPr>
        <w:t xml:space="preserve">-Styles </w:t>
      </w:r>
      <w:r w:rsidRPr="00CD1DB6">
        <w:rPr>
          <w:rFonts w:hint="cs"/>
          <w:szCs w:val="24"/>
          <w:rtl/>
        </w:rPr>
        <w:t>לכותרות</w:t>
      </w:r>
      <w:r w:rsidRPr="00CD1DB6">
        <w:rPr>
          <w:szCs w:val="24"/>
          <w:rtl/>
        </w:rPr>
        <w:t xml:space="preserve"> (Heading 1/2) </w:t>
      </w:r>
      <w:r w:rsidRPr="00CD1DB6">
        <w:rPr>
          <w:rFonts w:hint="cs"/>
          <w:szCs w:val="24"/>
          <w:rtl/>
        </w:rPr>
        <w:t>כדי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שתוכן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העניינים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יתעדכן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נכון</w:t>
      </w:r>
      <w:r w:rsidRPr="00CD1DB6">
        <w:rPr>
          <w:szCs w:val="24"/>
          <w:rtl/>
        </w:rPr>
        <w:t>.</w:t>
      </w:r>
    </w:p>
    <w:p w14:paraId="31F17CB1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הימנעו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מהדגשות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יתר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הדגש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צבע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רק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למקומות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שצריך</w:t>
      </w:r>
      <w:r w:rsidRPr="00CD1DB6">
        <w:rPr>
          <w:szCs w:val="24"/>
          <w:rtl/>
        </w:rPr>
        <w:t>.</w:t>
      </w:r>
    </w:p>
    <w:p w14:paraId="1849622D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שמרו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צבעים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מינימליים</w:t>
      </w:r>
      <w:r w:rsidRPr="00CD1DB6">
        <w:rPr>
          <w:szCs w:val="24"/>
          <w:rtl/>
        </w:rPr>
        <w:t xml:space="preserve">: </w:t>
      </w:r>
      <w:r w:rsidRPr="00CD1DB6">
        <w:rPr>
          <w:rFonts w:hint="cs"/>
          <w:szCs w:val="24"/>
          <w:rtl/>
        </w:rPr>
        <w:t>שחור</w:t>
      </w:r>
      <w:r w:rsidRPr="00CD1DB6">
        <w:rPr>
          <w:szCs w:val="24"/>
          <w:rtl/>
        </w:rPr>
        <w:t>/</w:t>
      </w:r>
      <w:r w:rsidRPr="00CD1DB6">
        <w:rPr>
          <w:rFonts w:hint="cs"/>
          <w:szCs w:val="24"/>
          <w:rtl/>
        </w:rPr>
        <w:t>אפור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וכחול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כהה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לכותרות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בלבד</w:t>
      </w:r>
      <w:r w:rsidRPr="00CD1DB6">
        <w:rPr>
          <w:szCs w:val="24"/>
          <w:rtl/>
        </w:rPr>
        <w:t>.</w:t>
      </w:r>
    </w:p>
    <w:p w14:paraId="524823F3" w14:textId="77777777" w:rsidR="00205A72" w:rsidRPr="00CD1DB6" w:rsidRDefault="00000000" w:rsidP="00CD1DB6">
      <w:pPr>
        <w:bidi/>
        <w:spacing w:after="40" w:line="360" w:lineRule="auto"/>
        <w:rPr>
          <w:szCs w:val="24"/>
        </w:rPr>
      </w:pPr>
      <w:r w:rsidRPr="00CD1DB6">
        <w:rPr>
          <w:rFonts w:ascii="Segoe UI Symbol" w:hAnsi="Segoe UI Symbol" w:cs="Segoe UI Symbol" w:hint="cs"/>
          <w:szCs w:val="24"/>
          <w:rtl/>
        </w:rPr>
        <w:t>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בדקו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המסמך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גם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</w:t>
      </w:r>
      <w:r w:rsidRPr="00CD1DB6">
        <w:rPr>
          <w:szCs w:val="24"/>
          <w:rtl/>
        </w:rPr>
        <w:t xml:space="preserve">-PDF </w:t>
      </w:r>
      <w:r w:rsidRPr="00CD1DB6">
        <w:rPr>
          <w:rFonts w:hint="cs"/>
          <w:szCs w:val="24"/>
          <w:rtl/>
        </w:rPr>
        <w:t>לפני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ההגשה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רואים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קפיצות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וריווחים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חריגים</w:t>
      </w:r>
      <w:r w:rsidRPr="00CD1DB6">
        <w:rPr>
          <w:szCs w:val="24"/>
          <w:rtl/>
        </w:rPr>
        <w:t>.</w:t>
      </w:r>
    </w:p>
    <w:p w14:paraId="349805AF" w14:textId="77777777" w:rsidR="00205A72" w:rsidRPr="00CD1DB6" w:rsidRDefault="00000000" w:rsidP="00CD1DB6">
      <w:pPr>
        <w:bidi/>
        <w:spacing w:before="240" w:after="120" w:line="360" w:lineRule="auto"/>
        <w:rPr>
          <w:szCs w:val="24"/>
        </w:rPr>
      </w:pPr>
      <w:r w:rsidRPr="00CD1DB6">
        <w:rPr>
          <w:b/>
          <w:color w:val="1F4E79"/>
          <w:szCs w:val="24"/>
          <w:rtl/>
        </w:rPr>
        <w:t>סיום קצר: שכבת ביטחון לפני ההגשה</w:t>
      </w:r>
    </w:p>
    <w:p w14:paraId="471ECD56" w14:textId="77777777" w:rsidR="00205A72" w:rsidRPr="00CD1DB6" w:rsidRDefault="00000000" w:rsidP="00CD1DB6">
      <w:pPr>
        <w:bidi/>
        <w:spacing w:after="120" w:line="360" w:lineRule="auto"/>
        <w:rPr>
          <w:szCs w:val="24"/>
        </w:rPr>
      </w:pPr>
      <w:r w:rsidRPr="00CD1DB6">
        <w:rPr>
          <w:szCs w:val="24"/>
          <w:rtl/>
        </w:rPr>
        <w:lastRenderedPageBreak/>
        <w:t xml:space="preserve">אם סימנתם </w:t>
      </w:r>
      <w:r w:rsidRPr="00CD1DB6">
        <w:rPr>
          <w:rFonts w:ascii="Segoe UI Symbol" w:hAnsi="Segoe UI Symbol" w:cs="Segoe UI Symbol" w:hint="cs"/>
          <w:szCs w:val="24"/>
          <w:rtl/>
        </w:rPr>
        <w:t>✓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הכול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זה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כבר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לא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“עוד</w:t>
      </w:r>
      <w:r w:rsidRPr="00CD1DB6">
        <w:rPr>
          <w:szCs w:val="24"/>
          <w:rtl/>
        </w:rPr>
        <w:t xml:space="preserve"> </w:t>
      </w:r>
      <w:proofErr w:type="gramStart"/>
      <w:r w:rsidRPr="00CD1DB6">
        <w:rPr>
          <w:rFonts w:hint="cs"/>
          <w:szCs w:val="24"/>
          <w:rtl/>
        </w:rPr>
        <w:t>עבודה”</w:t>
      </w:r>
      <w:r w:rsidRPr="00CD1DB6">
        <w:rPr>
          <w:szCs w:val="24"/>
          <w:rtl/>
        </w:rPr>
        <w:t>,</w:t>
      </w:r>
      <w:proofErr w:type="gramEnd"/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זה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מסמך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שמקרין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שליטה</w:t>
      </w:r>
      <w:r w:rsidRPr="00CD1DB6">
        <w:rPr>
          <w:szCs w:val="24"/>
          <w:rtl/>
        </w:rPr>
        <w:t xml:space="preserve">. </w:t>
      </w:r>
      <w:r w:rsidRPr="00CD1DB6">
        <w:rPr>
          <w:rFonts w:hint="cs"/>
          <w:szCs w:val="24"/>
          <w:rtl/>
        </w:rPr>
        <w:t>אם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נשארו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סימני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שאלה</w:t>
      </w:r>
      <w:r w:rsidRPr="00CD1DB6">
        <w:rPr>
          <w:szCs w:val="24"/>
          <w:rtl/>
        </w:rPr>
        <w:t xml:space="preserve"> (</w:t>
      </w:r>
      <w:r w:rsidRPr="00CD1DB6">
        <w:rPr>
          <w:rFonts w:hint="cs"/>
          <w:szCs w:val="24"/>
          <w:rtl/>
        </w:rPr>
        <w:t>ציטוטים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ביבליוגרפיה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אחידות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עריכה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לשונית</w:t>
      </w:r>
      <w:r w:rsidRPr="00CD1DB6">
        <w:rPr>
          <w:szCs w:val="24"/>
          <w:rtl/>
        </w:rPr>
        <w:t xml:space="preserve">, </w:t>
      </w:r>
      <w:r w:rsidRPr="00CD1DB6">
        <w:rPr>
          <w:rFonts w:hint="cs"/>
          <w:szCs w:val="24"/>
          <w:rtl/>
        </w:rPr>
        <w:t>או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בדיקת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מקוריות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ושימוש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</w:t>
      </w:r>
      <w:r w:rsidRPr="00CD1DB6">
        <w:rPr>
          <w:szCs w:val="24"/>
          <w:rtl/>
        </w:rPr>
        <w:t xml:space="preserve">-AI) </w:t>
      </w:r>
      <w:r w:rsidRPr="00CD1DB6">
        <w:rPr>
          <w:rFonts w:hint="cs"/>
          <w:szCs w:val="24"/>
          <w:rtl/>
        </w:rPr>
        <w:t>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בדיקה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אחת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מדויקת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יכולה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להיות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ההבדל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בין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עבודה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טובה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לעבודה</w:t>
      </w:r>
      <w:r w:rsidRPr="00CD1DB6">
        <w:rPr>
          <w:szCs w:val="24"/>
          <w:rtl/>
        </w:rPr>
        <w:t xml:space="preserve"> </w:t>
      </w:r>
      <w:r w:rsidRPr="00CD1DB6">
        <w:rPr>
          <w:rFonts w:hint="cs"/>
          <w:szCs w:val="24"/>
          <w:rtl/>
        </w:rPr>
        <w:t>מצוינת</w:t>
      </w:r>
      <w:r w:rsidRPr="00CD1DB6">
        <w:rPr>
          <w:szCs w:val="24"/>
          <w:rtl/>
        </w:rPr>
        <w:t>.</w:t>
      </w:r>
    </w:p>
    <w:tbl>
      <w:tblPr>
        <w:tblW w:w="0" w:type="auto"/>
        <w:jc w:val="righ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 w:firstRow="1" w:lastRow="0" w:firstColumn="1" w:lastColumn="0" w:noHBand="0" w:noVBand="1"/>
      </w:tblPr>
      <w:tblGrid>
        <w:gridCol w:w="9340"/>
      </w:tblGrid>
      <w:tr w:rsidR="00205A72" w:rsidRPr="00CD1DB6" w14:paraId="73B6C3F3" w14:textId="77777777">
        <w:trPr>
          <w:jc w:val="right"/>
        </w:trPr>
        <w:tc>
          <w:tcPr>
            <w:tcW w:w="9360" w:type="dxa"/>
            <w:shd w:val="clear" w:color="auto" w:fill="EAF2FB"/>
          </w:tcPr>
          <w:p w14:paraId="03B83004" w14:textId="6A953E33" w:rsidR="00205A72" w:rsidRPr="00CD1DB6" w:rsidRDefault="00000000" w:rsidP="00CD1DB6">
            <w:pPr>
              <w:bidi/>
              <w:spacing w:after="80" w:line="360" w:lineRule="auto"/>
              <w:rPr>
                <w:rFonts w:hint="cs"/>
                <w:szCs w:val="24"/>
                <w:lang w:bidi="he-IL"/>
              </w:rPr>
            </w:pPr>
            <w:r w:rsidRPr="00CD1DB6">
              <w:rPr>
                <w:b/>
                <w:color w:val="1F4E79"/>
                <w:szCs w:val="24"/>
                <w:rtl/>
              </w:rPr>
              <w:t xml:space="preserve">Academic Plus — </w:t>
            </w:r>
            <w:proofErr w:type="spellStart"/>
            <w:r w:rsidRPr="00CD1DB6">
              <w:rPr>
                <w:b/>
                <w:color w:val="1F4E79"/>
                <w:szCs w:val="24"/>
                <w:rtl/>
              </w:rPr>
              <w:t>ליווי</w:t>
            </w:r>
            <w:proofErr w:type="spellEnd"/>
            <w:r w:rsidRPr="00CD1DB6">
              <w:rPr>
                <w:b/>
                <w:color w:val="1F4E79"/>
                <w:szCs w:val="24"/>
                <w:rtl/>
              </w:rPr>
              <w:t xml:space="preserve"> </w:t>
            </w:r>
            <w:proofErr w:type="spellStart"/>
            <w:r w:rsidRPr="00CD1DB6">
              <w:rPr>
                <w:b/>
                <w:color w:val="1F4E79"/>
                <w:szCs w:val="24"/>
                <w:rtl/>
              </w:rPr>
              <w:t>והכוונה</w:t>
            </w:r>
            <w:proofErr w:type="spellEnd"/>
            <w:r w:rsidRPr="00CD1DB6">
              <w:rPr>
                <w:b/>
                <w:color w:val="1F4E79"/>
                <w:szCs w:val="24"/>
                <w:rtl/>
              </w:rPr>
              <w:t xml:space="preserve"> אקדמית עם </w:t>
            </w:r>
            <w:proofErr w:type="spellStart"/>
            <w:r w:rsidRPr="00CD1DB6">
              <w:rPr>
                <w:b/>
                <w:color w:val="1F4E79"/>
                <w:szCs w:val="24"/>
                <w:rtl/>
              </w:rPr>
              <w:t>שילוב</w:t>
            </w:r>
            <w:proofErr w:type="spellEnd"/>
            <w:r w:rsidRPr="00CD1DB6">
              <w:rPr>
                <w:b/>
                <w:color w:val="1F4E79"/>
                <w:szCs w:val="24"/>
                <w:rtl/>
              </w:rPr>
              <w:t xml:space="preserve"> </w:t>
            </w:r>
            <w:proofErr w:type="spellStart"/>
            <w:r w:rsidRPr="00CD1DB6">
              <w:rPr>
                <w:b/>
                <w:color w:val="1F4E79"/>
                <w:szCs w:val="24"/>
                <w:rtl/>
              </w:rPr>
              <w:t>טכנולוגיה</w:t>
            </w:r>
            <w:proofErr w:type="spellEnd"/>
            <w:r w:rsidRPr="00CD1DB6">
              <w:rPr>
                <w:b/>
                <w:color w:val="1F4E79"/>
                <w:szCs w:val="24"/>
                <w:rtl/>
              </w:rPr>
              <w:t xml:space="preserve"> </w:t>
            </w:r>
            <w:r w:rsidR="00CD1DB6">
              <w:rPr>
                <w:rFonts w:hint="cs"/>
                <w:b/>
                <w:color w:val="1F4E79"/>
                <w:szCs w:val="24"/>
                <w:rtl/>
                <w:lang w:bidi="he-IL"/>
              </w:rPr>
              <w:t>ואנושיות</w:t>
            </w:r>
          </w:p>
          <w:p w14:paraId="4C16BFC7" w14:textId="0274166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 xml:space="preserve">בדיקת </w:t>
            </w:r>
            <w:proofErr w:type="spellStart"/>
            <w:r w:rsidRPr="00CD1DB6">
              <w:rPr>
                <w:szCs w:val="24"/>
                <w:rtl/>
              </w:rPr>
              <w:t>אזכורים</w:t>
            </w:r>
            <w:proofErr w:type="spellEnd"/>
            <w:r w:rsidRPr="00CD1DB6">
              <w:rPr>
                <w:szCs w:val="24"/>
                <w:rtl/>
              </w:rPr>
              <w:t xml:space="preserve"> </w:t>
            </w:r>
            <w:proofErr w:type="spellStart"/>
            <w:r w:rsidRPr="00CD1DB6">
              <w:rPr>
                <w:szCs w:val="24"/>
                <w:rtl/>
              </w:rPr>
              <w:t>ומקורות</w:t>
            </w:r>
            <w:proofErr w:type="spellEnd"/>
            <w:r w:rsidRPr="00CD1DB6">
              <w:rPr>
                <w:szCs w:val="24"/>
                <w:rtl/>
              </w:rPr>
              <w:t xml:space="preserve"> (APA/MLA/</w:t>
            </w:r>
            <w:proofErr w:type="spellStart"/>
            <w:r w:rsidRPr="00CD1DB6">
              <w:rPr>
                <w:szCs w:val="24"/>
                <w:rtl/>
              </w:rPr>
              <w:t>Chicago</w:t>
            </w:r>
            <w:proofErr w:type="spellEnd"/>
            <w:r w:rsidRPr="00CD1DB6">
              <w:rPr>
                <w:szCs w:val="24"/>
                <w:rtl/>
              </w:rPr>
              <w:t>/</w:t>
            </w:r>
            <w:proofErr w:type="spellStart"/>
            <w:r w:rsidRPr="00CD1DB6">
              <w:rPr>
                <w:szCs w:val="24"/>
                <w:rtl/>
              </w:rPr>
              <w:t>Harvard</w:t>
            </w:r>
            <w:proofErr w:type="spellEnd"/>
            <w:r w:rsidRPr="00CD1DB6">
              <w:rPr>
                <w:szCs w:val="24"/>
                <w:rtl/>
              </w:rPr>
              <w:t>/</w:t>
            </w:r>
            <w:proofErr w:type="spellStart"/>
            <w:r w:rsidRPr="00CD1DB6">
              <w:rPr>
                <w:szCs w:val="24"/>
                <w:rtl/>
              </w:rPr>
              <w:t>האזכור</w:t>
            </w:r>
            <w:proofErr w:type="spellEnd"/>
            <w:r w:rsidRPr="00CD1DB6">
              <w:rPr>
                <w:szCs w:val="24"/>
                <w:rtl/>
              </w:rPr>
              <w:t xml:space="preserve"> האחיד) | עריכה והגהה | “סריקת קובץ” למקוריות ושימוש ב-AI | שיעורים פרטיים</w:t>
            </w:r>
            <w:r w:rsidR="00CD1DB6">
              <w:rPr>
                <w:rFonts w:hint="cs"/>
                <w:szCs w:val="24"/>
                <w:rtl/>
                <w:lang w:bidi="he-IL"/>
              </w:rPr>
              <w:t xml:space="preserve"> וקורסים מקצועיים</w:t>
            </w:r>
            <w:r w:rsidRPr="00CD1DB6">
              <w:rPr>
                <w:szCs w:val="24"/>
                <w:rtl/>
              </w:rPr>
              <w:t xml:space="preserve"> אונליין</w:t>
            </w:r>
          </w:p>
          <w:p w14:paraId="1FC80338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שעות פעילות: א׳–ה׳ 9:00–22:00 | ו׳ 9:00–15:00 | מענה מהיר עד 30 דקות</w:t>
            </w:r>
          </w:p>
          <w:p w14:paraId="57305196" w14:textId="77777777" w:rsidR="00205A72" w:rsidRPr="00CD1DB6" w:rsidRDefault="00000000" w:rsidP="00CD1DB6">
            <w:pPr>
              <w:bidi/>
              <w:spacing w:after="40" w:line="360" w:lineRule="auto"/>
              <w:rPr>
                <w:szCs w:val="24"/>
              </w:rPr>
            </w:pPr>
            <w:r w:rsidRPr="00CD1DB6">
              <w:rPr>
                <w:szCs w:val="24"/>
                <w:rtl/>
              </w:rPr>
              <w:t>טלפון/WhatsApp: 054-800-9522 | אימייל: info@weareacademicplus.com | אתר: weareacademicplus.com/he</w:t>
            </w:r>
          </w:p>
        </w:tc>
      </w:tr>
    </w:tbl>
    <w:p w14:paraId="45884706" w14:textId="77777777" w:rsidR="00205A72" w:rsidRPr="00CD1DB6" w:rsidRDefault="00205A72" w:rsidP="00CD1DB6">
      <w:pPr>
        <w:bidi/>
        <w:spacing w:line="360" w:lineRule="auto"/>
        <w:rPr>
          <w:szCs w:val="24"/>
        </w:rPr>
      </w:pPr>
    </w:p>
    <w:sectPr w:rsidR="00205A72" w:rsidRPr="00CD1DB6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B946" w14:textId="77777777" w:rsidR="00EC63E1" w:rsidRDefault="00EC63E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D3D539" w14:textId="77777777" w:rsidR="00EC63E1" w:rsidRDefault="00EC63E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5541" w14:textId="77777777" w:rsidR="00205A72" w:rsidRDefault="00205A72">
    <w:pPr>
      <w:pStyle w:val="a7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7776"/>
      <w:gridCol w:w="1584"/>
    </w:tblGrid>
    <w:tr w:rsidR="00205A72" w14:paraId="07F4FE10" w14:textId="77777777">
      <w:trPr>
        <w:jc w:val="center"/>
      </w:trPr>
      <w:tc>
        <w:tcPr>
          <w:tcW w:w="7776" w:type="dxa"/>
          <w:vAlign w:val="center"/>
        </w:tcPr>
        <w:p w14:paraId="76E48FAD" w14:textId="77777777" w:rsidR="00205A72" w:rsidRDefault="00000000">
          <w:pPr>
            <w:rPr>
              <w:rFonts w:hint="eastAsia"/>
            </w:rPr>
          </w:pPr>
          <w:r>
            <w:rPr>
              <w:color w:val="595959"/>
              <w:sz w:val="17"/>
            </w:rPr>
            <w:t>054-800-9522 | info@weareacademicplus.com | weareacademicplus.com/he</w:t>
          </w:r>
        </w:p>
      </w:tc>
      <w:tc>
        <w:tcPr>
          <w:tcW w:w="1584" w:type="dxa"/>
          <w:vAlign w:val="center"/>
        </w:tcPr>
        <w:p w14:paraId="3968E3B9" w14:textId="50C6E63B" w:rsidR="00205A72" w:rsidRDefault="00000000">
          <w:pPr>
            <w:bidi/>
            <w:jc w:val="right"/>
            <w:rPr>
              <w:rFonts w:hint="eastAsia"/>
            </w:rPr>
          </w:pPr>
          <w:r>
            <w:fldChar w:fldCharType="begin"/>
          </w:r>
          <w:r>
            <w:instrText xml:space="preserve"> PAGE </w:instrText>
          </w:r>
          <w:r>
            <w:rPr>
              <w:rFonts w:hint="eastAsia"/>
            </w:rPr>
            <w:fldChar w:fldCharType="separate"/>
          </w:r>
          <w:r w:rsidR="00CD1DB6">
            <w:rPr>
              <w:rFonts w:cs="Times New Roman"/>
              <w:noProof/>
              <w:rtl/>
            </w:rPr>
            <w:t>1</w:t>
          </w:r>
          <w:r>
            <w:fldChar w:fldCharType="end"/>
          </w:r>
          <w:r>
            <w:rPr>
              <w:color w:val="595959"/>
              <w:sz w:val="17"/>
              <w:rtl/>
            </w:rPr>
            <w:t xml:space="preserve">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D7E2" w14:textId="77777777" w:rsidR="00EC63E1" w:rsidRDefault="00EC63E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39774E" w14:textId="77777777" w:rsidR="00EC63E1" w:rsidRDefault="00EC63E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6E36" w14:textId="0B3C5A8E" w:rsidR="00205A72" w:rsidRDefault="00000000" w:rsidP="00CD1DB6">
    <w:pPr>
      <w:pStyle w:val="a5"/>
      <w:bidi/>
      <w:spacing w:after="40"/>
      <w:jc w:val="center"/>
      <w:rPr>
        <w:rFonts w:hint="cs"/>
        <w:lang w:bidi="he-IL"/>
      </w:rPr>
    </w:pPr>
    <w:r>
      <w:rPr>
        <w:b/>
        <w:color w:val="1F4E79"/>
        <w:sz w:val="22"/>
        <w:rtl/>
      </w:rPr>
      <w:t xml:space="preserve">Academic Plus | </w:t>
    </w:r>
    <w:r w:rsidR="00CD1DB6">
      <w:rPr>
        <w:rFonts w:hint="cs"/>
        <w:b/>
        <w:color w:val="1F4E79"/>
        <w:sz w:val="22"/>
        <w:rtl/>
        <w:lang w:bidi="he-IL"/>
      </w:rPr>
      <w:t>הבית של הסטודנטים בישראל</w:t>
    </w:r>
  </w:p>
  <w:p w14:paraId="2DB6159D" w14:textId="37BDF66F" w:rsidR="00205A72" w:rsidRDefault="00205A72">
    <w:pPr>
      <w:pBdr>
        <w:bottom w:val="single" w:sz="10" w:space="4" w:color="1F4E79"/>
      </w:pBdr>
      <w:bidi/>
      <w:spacing w:after="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348369">
    <w:abstractNumId w:val="8"/>
  </w:num>
  <w:num w:numId="2" w16cid:durableId="515267609">
    <w:abstractNumId w:val="6"/>
  </w:num>
  <w:num w:numId="3" w16cid:durableId="1628899333">
    <w:abstractNumId w:val="5"/>
  </w:num>
  <w:num w:numId="4" w16cid:durableId="1295714298">
    <w:abstractNumId w:val="4"/>
  </w:num>
  <w:num w:numId="5" w16cid:durableId="1603220059">
    <w:abstractNumId w:val="7"/>
  </w:num>
  <w:num w:numId="6" w16cid:durableId="1113094520">
    <w:abstractNumId w:val="3"/>
  </w:num>
  <w:num w:numId="7" w16cid:durableId="609288880">
    <w:abstractNumId w:val="2"/>
  </w:num>
  <w:num w:numId="8" w16cid:durableId="809832557">
    <w:abstractNumId w:val="1"/>
  </w:num>
  <w:num w:numId="9" w16cid:durableId="174872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A72"/>
    <w:rsid w:val="0029639D"/>
    <w:rsid w:val="00326F90"/>
    <w:rsid w:val="009F353D"/>
    <w:rsid w:val="00AA1D8D"/>
    <w:rsid w:val="00B47730"/>
    <w:rsid w:val="00CB0664"/>
    <w:rsid w:val="00CD1DB6"/>
    <w:rsid w:val="00EC63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5BB74"/>
  <w14:defaultImageDpi w14:val="300"/>
  <w15:docId w15:val="{7AD32B1C-F44D-46B2-B069-C25E0929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David" w:hAnsi="David" w:cs="David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1378</Words>
  <Characters>6659</Characters>
  <Application>Microsoft Office Word</Application>
  <DocSecurity>0</DocSecurity>
  <Lines>190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שון בן ארי</cp:lastModifiedBy>
  <cp:revision>2</cp:revision>
  <dcterms:created xsi:type="dcterms:W3CDTF">2026-01-31T19:01:00Z</dcterms:created>
  <dcterms:modified xsi:type="dcterms:W3CDTF">2026-01-31T19:01:00Z</dcterms:modified>
  <cp:category/>
</cp:coreProperties>
</file>